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典型河口-海湾围填海开发的生态环境效应评价方法与应用</w:t>
      </w:r>
    </w:p>
    <w:p>
      <w:r>
        <w:rPr>
          <w:rFonts w:ascii="宋体" w:hAnsi="宋体" w:eastAsia="宋体"/>
          <w:sz w:val="24"/>
        </w:rPr>
        <w:t>孙永光，王伟伟，付元宾，李培英等著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典型河口-海湾围填海开发的生态环境效应评价方法与应用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孙永光，王伟伟，付元宾，李培英等著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本书出售、求购地址：https://www.jiaokey.com/book/detail/13828321.html</w:t>
      </w:r>
    </w:p>
    <w:p>
      <w:r>
        <w:t>更多相关图书推荐：https://www.jiaokey.com</w:t>
      </w:r>
    </w:p>
    <w:p>
      <w:r>
        <w:t>孙永光，王伟伟，付元宾，李培英等著 其他作品：https://www.jiaokey.com/tag/孙永光，王伟伟，付元宾，李培英等著.html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关键词搜索：https://www.jiaokey.com/tag/典型河口-海湾围填海开发的生态环境效应评价方法与应用.html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