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书名：蛮话词典</w:t>
      </w:r>
    </w:p>
    <w:p>
      <w:r>
        <w:t>作者：陶寰主编；潘悟云，郑张尚芳审订</w:t>
      </w:r>
    </w:p>
    <w:p>
      <w:r>
        <w:t>出版社：上海:中西书局,2014.12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蛮话词典 评论地址：https://www.jiaokey.com/book/detail/13828306.html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