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书名：《甲申三百年祭》70周年展览纪实</w:t>
      </w:r>
    </w:p>
    <w:p>
      <w:r>
        <w:t>作者：中国社会科学院监察局，郭沫若纪念馆主编</w:t>
      </w:r>
    </w:p>
    <w:p>
      <w:r>
        <w:t>出版社：北京：当代中国出版社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《甲申三百年祭》70周年展览纪实 评论地址：https://www.jiaokey.com/book/detail/13828304.html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