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501位电影明星=501 movie stars</w:t>
      </w:r>
    </w:p>
    <w:p>
      <w:r>
        <w:rPr>
          <w:rFonts w:ascii="宋体" w:hAnsi="宋体" w:eastAsia="宋体"/>
          <w:sz w:val="24"/>
        </w:rPr>
        <w:t>（美）史蒂文·杰伊·施奈德（Steven Jay Schneider）主编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501位电影明星=501 movie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（美）史蒂文·杰伊·施奈德（Steven Jay Schneider）主编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本书出售、求购地址：https://www.jiaokey.com/book/detail/13828286.html</w:t>
      </w:r>
    </w:p>
    <w:p>
      <w:r>
        <w:t>更多相关图书推荐：https://www.jiaokey.com</w:t>
      </w:r>
    </w:p>
    <w:p>
      <w:r>
        <w:t>（美）史蒂文·杰伊·施奈德（Steven Jay Schneider）主编 其他作品：https://www.jiaokey.com/tag/（美）史蒂文·杰伊·施奈德（Steven Jay Schneider）主编.html</w:t>
      </w:r>
    </w:p>
    <w:p>
      <w:r>
        <w:t>关键词搜索：https://www.jiaokey.com/tag/501位电影明星=501 movie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