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文学的政治=Politique de la litterature</w:t>
      </w:r>
    </w:p>
    <w:p>
      <w:r>
        <w:rPr>
          <w:rFonts w:ascii="宋体" w:hAnsi="宋体" w:eastAsia="宋体"/>
          <w:sz w:val="24"/>
        </w:rPr>
        <w:t>（法）雅克·朗西埃（Jacques Ranciere）著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文学的政治=Politique de la litterature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（法）雅克·朗西埃（Jacques Ranciere）著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本书出售、求购地址：https://www.jiaokey.com/book/detail/13828248.html</w:t>
      </w:r>
    </w:p>
    <w:p>
      <w:r>
        <w:t>更多相关图书推荐：https://www.jiaokey.com</w:t>
      </w:r>
    </w:p>
    <w:p>
      <w:r>
        <w:t>（法）雅克·朗西埃（Jacques Ranciere）著 其他作品：https://www.jiaokey.com/tag/（法）雅克·朗西埃（Jacques Ranciere）著.html</w:t>
      </w:r>
    </w:p>
    <w:p>
      <w:r>
        <w:t>关键词搜索：https://www.jiaokey.com/tag/文学的政治=Politique de la litterature.html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