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书名：《东方杂志》与社会主义思潮在中国的传播</w:t>
      </w:r>
    </w:p>
    <w:p>
      <w:r>
        <w:t>作者：鲁法芹著</w:t>
      </w:r>
    </w:p>
    <w:p>
      <w:r>
        <w:t>出版社：济南：山东人民出版社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《东方杂志》与社会主义思潮在中国的传播 评论地址：https://www.jiaokey.com/book/detail/13828216.html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