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物理文化论坛  物理教育教育理论与实践</w:t>
      </w:r>
    </w:p>
    <w:p>
      <w:r>
        <w:rPr>
          <w:rFonts w:ascii="宋体" w:hAnsi="宋体" w:eastAsia="宋体"/>
          <w:sz w:val="24"/>
        </w:rPr>
        <w:t>张世全，刘建平主编；徐军，屈绍波，李宏昌，王斌科，薛军，白宏刚副主编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物理文化论坛  物理教育教育理论与实践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张世全，刘建平主编；徐军，屈绍波，李宏昌，王斌科，薛军，白宏刚副主编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本书出售、求购地址：https://www.jiaokey.com/book/detail/13828196.html</w:t>
      </w:r>
    </w:p>
    <w:p>
      <w:r>
        <w:t>更多相关图书推荐：https://www.jiaokey.com</w:t>
      </w:r>
    </w:p>
    <w:p>
      <w:r>
        <w:t>张世全，刘建平主编；徐军，屈绍波，李宏昌，王斌科，薛军，白宏刚副主编 其他作品：https://www.jiaokey.com/tag/张世全，刘建平主编；徐军，屈绍波，李宏昌，王斌科，薛军，白宏刚副主编.html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关键词搜索：https://www.jiaokey.com/tag/物理文化论坛  物理教育教育理论与实践.html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