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公立医院改革模式重构  基于公益性与积极性均衡的分析</w:t>
      </w:r>
    </w:p>
    <w:p>
      <w:r>
        <w:rPr>
          <w:rFonts w:ascii="宋体" w:hAnsi="宋体" w:eastAsia="宋体"/>
          <w:sz w:val="24"/>
        </w:rPr>
        <w:t>叶靖，赵云著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公立医院改革模式重构  基于公益性与积极性均衡的分析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叶靖，赵云著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本书出售、求购地址：https://www.jiaokey.com/book/detail/13828178.html</w:t>
      </w:r>
    </w:p>
    <w:p>
      <w:r>
        <w:t>更多相关图书推荐：https://www.jiaokey.com</w:t>
      </w:r>
    </w:p>
    <w:p>
      <w:r>
        <w:t>叶靖，赵云著 其他作品：https://www.jiaokey.com/tag/叶靖，赵云著.html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关键词搜索：https://www.jiaokey.com/tag/公立医院改革模式重构  基于公益性与积极性均衡的分析.html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