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  来历不明的才智  哥廷根游学记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  来历不明的才智  哥廷根游学记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本书出售、求购地址：https://www.jiaokey.com/book/detail/13828105.html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关键词搜索：https://www.jiaokey.com/tag/德国  来历不明的才智  哥廷根游学记.html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