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书名：马王堆汉墓发掘与文物整理保护亲历者访谈录</w:t>
      </w:r>
    </w:p>
    <w:p>
      <w:r>
        <w:t>作者：湖南?┪锕荩ue0f1醒朊褡宕笱ue721编</w:t>
      </w:r>
    </w:p>
    <w:p>
      <w:r>
        <w:t>出版社：长沙：湖南人民出版社</w:t>
      </w:r>
    </w:p>
    <w:p>
      <w:r>
        <w:t>出版日期：2014</w:t>
      </w:r>
    </w:p>
    <w:p>
      <w:r>
        <w:t>总页数：576</w:t>
      </w:r>
    </w:p>
    <w:p>
      <w:r>
        <w:t>更多请访问教客网: www.jiaokey.com</w:t>
      </w:r>
    </w:p>
    <w:p>
      <w:r>
        <w:t>马王堆汉墓发掘与文物整理保护亲历者访谈录 评论地址：https://www.jiaokey.com/book/detail/13828099.html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