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原点科幻文库  巫师、外星人和星舰  科幻与奇幻中的物理数学</w:t>
      </w:r>
    </w:p>
    <w:p>
      <w:r>
        <w:rPr>
          <w:rFonts w:ascii="宋体" w:hAnsi="宋体" w:eastAsia="宋体"/>
          <w:sz w:val="24"/>
        </w:rPr>
        <w:t>（美）查尔斯·L.阿德勒著；雒城译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原点科幻文库  巫师、外星人和星舰  科幻与奇幻中的物理数学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（美）查尔斯·L.阿德勒著；雒城译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本书出售、求购地址：https://www.jiaokey.com/book/detail/13828077.html</w:t>
      </w:r>
    </w:p>
    <w:p>
      <w:r>
        <w:t>更多相关图书推荐：https://www.jiaokey.com</w:t>
      </w:r>
    </w:p>
    <w:p>
      <w:r>
        <w:t>（美）查尔斯·L.阿德勒著；雒城译 其他作品：https://www.jiaokey.com/tag/（美）查尔斯·L.阿德勒著；雒城译.html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关键词搜索：https://www.jiaokey.com/tag/原点科幻文库  巫师、外星人和星舰  科幻与奇幻中的物理数学.html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