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图解宠物护理学  通向临床的基础知识</w:t>
      </w:r>
    </w:p>
    <w:p>
      <w:r>
        <w:rPr>
          <w:rFonts w:ascii="宋体" w:hAnsi="宋体" w:eastAsia="宋体"/>
          <w:sz w:val="24"/>
        </w:rPr>
        <w:t>CAP编辑部著；刘安祺译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图解宠物护理学  通向临床的基础知识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CAP编辑部著；刘安祺译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本书出售、求购地址：https://www.jiaokey.com/book/detail/13828056.html</w:t>
      </w:r>
    </w:p>
    <w:p>
      <w:r>
        <w:t>更多相关图书推荐：https://www.jiaokey.com</w:t>
      </w:r>
    </w:p>
    <w:p>
      <w:r>
        <w:t>CAP编辑部著；刘安祺译 其他作品：https://www.jiaokey.com/tag/CAP编辑部著；刘安祺译.html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关键词搜索：https://www.jiaokey.com/tag/图解宠物护理学  通向临床的基础知识.html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