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看电影学英语年度合集  2015版年度合集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看电影学英语年度合集  2015版年度合集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本书出售、求购地址：https://www.jiaokey.com/book/detail/13828048.html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关键词搜索：https://www.jiaokey.com/tag/看电影学英语年度合集  2015版年度合集.html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