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书名：葡萄酒的第一堂课  从葡萄到美酒</w:t>
      </w:r>
    </w:p>
    <w:p>
      <w:r>
        <w:t>作者：（美）丹·阿麦都兹著</w:t>
      </w:r>
    </w:p>
    <w:p>
      <w:r>
        <w:t>出版社：南京:东南大学出版社,2015.06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葡萄酒的第一堂课  从葡萄到美酒 评论地址：https://www.jiaokey.com/book/detail/13828027.html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