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工程造价系列丛书  建筑工程工程量清单计价</w:t>
      </w:r>
    </w:p>
    <w:p>
      <w:r>
        <w:rPr>
          <w:rFonts w:ascii="宋体" w:hAnsi="宋体" w:eastAsia="宋体"/>
          <w:sz w:val="24"/>
        </w:rPr>
        <w:t>刘钟莹，芧剑，卜宏马，徐太朝，陈萍，仲玲钰，董荣伟，徐西宁编著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工程造价系列丛书  建筑工程工程量清单计价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刘钟莹，芧剑，卜宏马，徐太朝，陈萍，仲玲钰，董荣伟，徐西宁编著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本书出售、求购地址：https://www.jiaokey.com/book/detail/13828019.html</w:t>
      </w:r>
    </w:p>
    <w:p>
      <w:r>
        <w:t>更多相关图书推荐：https://www.jiaokey.com</w:t>
      </w:r>
    </w:p>
    <w:p>
      <w:r>
        <w:t>刘钟莹，芧剑，卜宏马，徐太朝，陈萍，仲玲钰，董荣伟，徐西宁编著 其他作品：https://www.jiaokey.com/tag/刘钟莹，芧剑，卜宏马，徐太朝，陈萍，仲玲钰，董荣伟，徐西宁编著.html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关键词搜索：https://www.jiaokey.com/tag/工程造价系列丛书  建筑工程工程量清单计价.html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