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尼雷尔文选  第2卷  自由与社会主义  1965-1967</w:t>
      </w:r>
    </w:p>
    <w:p>
      <w:r>
        <w:rPr>
          <w:rFonts w:ascii="宋体" w:hAnsi="宋体" w:eastAsia="宋体"/>
          <w:sz w:val="24"/>
        </w:rPr>
        <w:t>（坦桑）朱利叶斯·尼雷尔著；李琳，徐宜修，王磊译；张忠祥译校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尼雷尔文选  第2卷  自由与社会主义  1965-1967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（坦桑）朱利叶斯·尼雷尔著；李琳，徐宜修，王磊译；张忠祥译校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本书出售、求购地址：https://www.jiaokey.com/book/detail/13827932.html</w:t>
      </w:r>
    </w:p>
    <w:p>
      <w:r>
        <w:t>更多相关图书推荐：https://www.jiaokey.com</w:t>
      </w:r>
    </w:p>
    <w:p>
      <w:r>
        <w:t>（坦桑）朱利叶斯·尼雷尔著；李琳，徐宜修，王磊译；张忠祥译校 其他作品：https://www.jiaokey.com/tag/（坦桑）朱利叶斯·尼雷尔著；李琳，徐宜修，王磊译；张忠祥译校.html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关键词搜索：https://www.jiaokey.com/tag/尼雷尔文选  第2卷  自由与社会主义  1965-1967.html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