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  新业态与新商业模式研究</w:t>
      </w:r>
    </w:p>
    <w:p>
      <w:r>
        <w:t>作者：王振，李伟，陆军荣等著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总页数：250</w:t>
      </w:r>
    </w:p>
    <w:p>
      <w:r>
        <w:t>更多请访问教客网: www.jiaokey.com</w:t>
      </w:r>
    </w:p>
    <w:p>
      <w:r>
        <w:t>互联网+  新业态与新商业模式研究 评论地址：https://www.jiaokey.com/book/detail/13827918.html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