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大规模开放  慕课怎样改变了世界</w:t>
      </w:r>
    </w:p>
    <w:p>
      <w:r>
        <w:rPr>
          <w:rFonts w:ascii="宋体" w:hAnsi="宋体" w:eastAsia="宋体"/>
          <w:sz w:val="24"/>
        </w:rPr>
        <w:t>（美）唐纳森·埃利安·阿格拉等著；陈绍继译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大规模开放  慕课怎样改变了世界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（美）唐纳森·埃利安·阿格拉等著；陈绍继译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本书出售、求购地址：https://www.jiaokey.com/book/detail/13827912.html</w:t>
      </w:r>
    </w:p>
    <w:p>
      <w:r>
        <w:t>更多相关图书推荐：https://www.jiaokey.com</w:t>
      </w:r>
    </w:p>
    <w:p>
      <w:r>
        <w:t>（美）唐纳森·埃利安·阿格拉等著；陈绍继译 其他作品：https://www.jiaokey.com/tag/（美）唐纳森·埃利安·阿格拉等著；陈绍继译.html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关键词搜索：https://www.jiaokey.com/tag/大规模开放  慕课怎样改变了世界.html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