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书名：最新企业所得税疑难问题解析与相关法律衔接  2015年版</w:t>
      </w:r>
    </w:p>
    <w:p>
      <w:r>
        <w:t>作者：辛连珠编著</w:t>
      </w:r>
    </w:p>
    <w:p>
      <w:r>
        <w:t>出版社：北京:中国税务出版社,2015.04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最新企业所得税疑难问题解析与相关法律衔接  2015年版 评论地址：https://www.jiaokey.com/book/detail/13827911.html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