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逃出生天  美军“飞虎队”克尔中尉香港历险记</w:t>
      </w:r>
    </w:p>
    <w:p>
      <w:r>
        <w:rPr>
          <w:rFonts w:ascii="宋体" w:hAnsi="宋体" w:eastAsia="宋体"/>
          <w:sz w:val="24"/>
        </w:rPr>
        <w:t>刘深，苏润菁著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逃出生天  美军“飞虎队”克尔中尉香港历险记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刘深，苏润菁著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本书出售、求购地址：https://www.jiaokey.com/book/detail/13827903.html</w:t>
      </w:r>
    </w:p>
    <w:p>
      <w:r>
        <w:t>更多相关图书推荐：https://www.jiaokey.com</w:t>
      </w:r>
    </w:p>
    <w:p>
      <w:r>
        <w:t>刘深，苏润菁著 其他作品：https://www.jiaokey.com/tag/刘深，苏润菁著.html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关键词搜索：https://www.jiaokey.com/tag/逃出生天  美军“飞虎队”克尔中尉香港历险记.html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