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中青年经济学家文库  地方高等教育内涵式发展与城市体系职能结构良性互动研究</w:t>
      </w:r>
    </w:p>
    <w:p>
      <w:r>
        <w:rPr>
          <w:rFonts w:ascii="宋体" w:hAnsi="宋体" w:eastAsia="宋体"/>
          <w:sz w:val="24"/>
        </w:rPr>
        <w:t>付德申，张晓君，程皓著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中青年经济学家文库  地方高等教育内涵式发展与城市体系职能结构良性互动研究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付德申，张晓君，程皓著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本书出售、求购地址：https://www.jiaokey.com/book/detail/13827889.html</w:t>
      </w:r>
    </w:p>
    <w:p>
      <w:r>
        <w:t>更多相关图书推荐：https://www.jiaokey.com</w:t>
      </w:r>
    </w:p>
    <w:p>
      <w:r>
        <w:t>付德申，张晓君，程皓著 其他作品：https://www.jiaokey.com/tag/付德申，张晓君，程皓著.html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关键词搜索：https://www.jiaokey.com/tag/中青年经济学家文库  地方高等教育内涵式发展与城市体系职能结构良性互动研究.html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