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书名：中琉关系研究丛书  明清时期中琉友好关系历史遗存考</w:t>
      </w:r>
    </w:p>
    <w:p>
      <w:r>
        <w:t>作者：孙清玲著；谢必震主编</w:t>
      </w:r>
    </w:p>
    <w:p>
      <w:r>
        <w:t>出版社：北京:海洋出版社,2015.05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中琉关系研究丛书  明清时期中琉友好关系历史遗存考 评论地址：https://www.jiaokey.com/book/detail/13827881.html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