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天朝大国的景象  西方地图中的中国</w:t>
      </w:r>
    </w:p>
    <w:p>
      <w:r>
        <w:rPr>
          <w:rFonts w:ascii="宋体" w:hAnsi="宋体" w:eastAsia="宋体"/>
          <w:sz w:val="24"/>
        </w:rPr>
        <w:t>（意）曼斯缪·奎尼（MassimoQuaini），（意）米歇尔·卡斯特诺威（MicheleCastelnovi）著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天朝大国的景象  西方地图中的中国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（意）曼斯缪·奎尼（MassimoQuaini），（意）米歇尔·卡斯特诺威（MicheleCastelnovi）著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本书出售、求购地址：https://www.jiaokey.com/book/detail/13827875.html</w:t>
      </w:r>
    </w:p>
    <w:p>
      <w:r>
        <w:t>更多相关图书推荐：https://www.jiaokey.com</w:t>
      </w:r>
    </w:p>
    <w:p>
      <w:r>
        <w:t>（意）曼斯缪·奎尼（MassimoQuaini），（意）米歇尔·卡斯特诺威（MicheleCastelnovi）著 其他作品：https://www.jiaokey.com/tag/（意）曼斯缪·奎尼（MassimoQuaini），（意）米歇尔·卡斯特诺威（MicheleCastelnovi）著.html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关键词搜索：https://www.jiaokey.com/tag/天朝大国的景象  西方地图中的中国.html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