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驳杂与务实  《抱朴子外篇》政治思想新研  a new research of political thinking in Baopuzi Waipian</w:t>
      </w:r>
    </w:p>
    <w:p>
      <w:r>
        <w:rPr>
          <w:rFonts w:ascii="宋体" w:hAnsi="宋体" w:eastAsia="宋体"/>
          <w:sz w:val="24"/>
        </w:rPr>
        <w:t>范江涛著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驳杂与务实  《抱朴子外篇》政治思想新研  a new research of political thinking in Baopuzi Waipian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本书出售、求购地址：https://www.jiaokey.com/book/detail/13827860.html</w:t>
      </w:r>
    </w:p>
    <w:p>
      <w:r>
        <w:t>更多相关图书推荐：https://www.jiaokey.com</w:t>
      </w:r>
    </w:p>
    <w:p>
      <w:r>
        <w:t>范江涛著 其他作品：https://www.jiaokey.com/tag/范江涛著.html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关键词搜索：https://www.jiaokey.com/tag/驳杂与务实  《抱朴子外篇》政治思想新研  a new research of political thinking in Baopuzi Waipian.html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