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书名：中国风尚史  先秦卷</w:t>
      </w:r>
    </w:p>
    <w:p>
      <w:r>
        <w:t>作者：陈炎主编；逄金一副主编</w:t>
      </w:r>
    </w:p>
    <w:p>
      <w:r>
        <w:t>出版社：济南:山东友谊出版社,2015.01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中国风尚史  先秦卷 评论地址：https://www.jiaokey.com/book/detail/13827849.html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