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书名：法官外交家王宠惠</w:t>
      </w:r>
    </w:p>
    <w:p>
      <w:r>
        <w:t>作者：祝曙光著；石源华主编</w:t>
      </w:r>
    </w:p>
    <w:p>
      <w:r>
        <w:t>出版社：福州:福建教育出版社,2015.05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法官外交家王宠惠 评论地址：https://www.jiaokey.com/book/detail/13827844.html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