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国际私法中的司法管辖权之比较研究</w:t>
      </w:r>
    </w:p>
    <w:p>
      <w:r>
        <w:rPr>
          <w:rFonts w:ascii="宋体" w:hAnsi="宋体" w:eastAsia="宋体"/>
          <w:sz w:val="24"/>
        </w:rPr>
        <w:t>（美）阿瑟·冯迈伦著；李晶译；黄进校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国际私法中的司法管辖权之比较研究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（美）阿瑟·冯迈伦著；李晶译；黄进校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本书出售、求购地址：https://www.jiaokey.com/book/detail/13827832.html</w:t>
      </w:r>
    </w:p>
    <w:p>
      <w:r>
        <w:t>更多相关图书推荐：https://www.jiaokey.com</w:t>
      </w:r>
    </w:p>
    <w:p>
      <w:r>
        <w:t>（美）阿瑟·冯迈伦著；李晶译；黄进校 其他作品：https://www.jiaokey.com/tag/（美）阿瑟·冯迈伦著；李晶译；黄进校.html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关键词搜索：https://www.jiaokey.com/tag/国际私法中的司法管辖权之比较研究.html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