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  西方世界的第1部李鸿章传记</w:t>
      </w:r>
    </w:p>
    <w:p>
      <w:r>
        <w:rPr>
          <w:rFonts w:ascii="宋体" w:hAnsi="宋体" w:eastAsia="宋体"/>
          <w:sz w:val="24"/>
        </w:rPr>
        <w:t>（英）罗伯特·道格拉斯著；李静韬等译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  西方世界的第1部李鸿章传记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（英）罗伯特·道格拉斯著；李静韬等译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本书出售、求购地址：https://www.jiaokey.com/book/detail/13827824.html</w:t>
      </w:r>
    </w:p>
    <w:p>
      <w:r>
        <w:t>更多相关图书推荐：https://www.jiaokey.com</w:t>
      </w:r>
    </w:p>
    <w:p>
      <w:r>
        <w:t>（英）罗伯特·道格拉斯著；李静韬等译 其他作品：https://www.jiaokey.com/tag/（英）罗伯特·道格拉斯著；李静韬等译.html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关键词搜索：https://www.jiaokey.com/tag/李鸿章传  西方世界的第1部李鸿章传记.html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