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高校人文社科研究论著丛刊  现代英语语言学多维研究</w:t>
      </w:r>
    </w:p>
    <w:p>
      <w:r>
        <w:rPr>
          <w:rFonts w:ascii="宋体" w:hAnsi="宋体" w:eastAsia="宋体"/>
          <w:sz w:val="24"/>
        </w:rPr>
        <w:t>朱建斌，张双华，王大力编著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高校人文社科研究论著丛刊  现代英语语言学多维研究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朱建斌，张双华，王大力编著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本书出售、求购地址：https://www.jiaokey.com/book/detail/13827804.html</w:t>
      </w:r>
    </w:p>
    <w:p>
      <w:r>
        <w:t>更多相关图书推荐：https://www.jiaokey.com</w:t>
      </w:r>
    </w:p>
    <w:p>
      <w:r>
        <w:t>朱建斌，张双华，王大力编著 其他作品：https://www.jiaokey.com/tag/朱建斌，张双华，王大力编著.html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关键词搜索：https://www.jiaokey.com/tag/高校人文社科研究论著丛刊  现代英语语言学多维研究.html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