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云中喜有锦书来  抢救家书文集</w:t>
      </w:r>
    </w:p>
    <w:p>
      <w:r>
        <w:rPr>
          <w:rFonts w:ascii="宋体" w:hAnsi="宋体" w:eastAsia="宋体"/>
          <w:sz w:val="24"/>
        </w:rPr>
        <w:t>中国人民大学博物馆，中国人民大学家书文化研究中心，抢救民间家书项目组委会编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云中喜有锦书来  抢救家书文集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中国人民大学博物馆，中国人民大学家书文化研究中心，抢救民间家书项目组委会编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本书出售、求购地址：https://www.jiaokey.com/book/detail/13827773.html</w:t>
      </w:r>
    </w:p>
    <w:p>
      <w:r>
        <w:t>更多相关图书推荐：https://www.jiaokey.com</w:t>
      </w:r>
    </w:p>
    <w:p>
      <w:r>
        <w:t>中国人民大学博物馆，中国人民大学家书文化研究中心，抢救民间家书项目组委会编 其他作品：https://www.jiaokey.com/tag/中国人民大学博物馆，中国人民大学家书文化研究中心，抢救民间家书项目组委会编.html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关键词搜索：https://www.jiaokey.com/tag/云中喜有锦书来  抢救家书文集.html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