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从攫取到共容  金融改革的逻辑</w:t>
      </w:r>
    </w:p>
    <w:p>
      <w:r>
        <w:rPr>
          <w:rFonts w:ascii="宋体" w:hAnsi="宋体" w:eastAsia="宋体"/>
          <w:sz w:val="24"/>
        </w:rPr>
        <w:t>赵昌文，朱鸿鸣著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从攫取到共容  金融改革的逻辑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赵昌文，朱鸿鸣著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本书出售、求购地址：https://www.jiaokey.com/book/detail/13827763.html</w:t>
      </w:r>
    </w:p>
    <w:p>
      <w:r>
        <w:t>更多相关图书推荐：https://www.jiaokey.com</w:t>
      </w:r>
    </w:p>
    <w:p>
      <w:r>
        <w:t>赵昌文，朱鸿鸣著 其他作品：https://www.jiaokey.com/tag/赵昌文，朱鸿鸣著.html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关键词搜索：https://www.jiaokey.com/tag/从攫取到共容  金融改革的逻辑.html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