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创新实践德育新视野  来自贵州大学立德树人的探索</w:t>
      </w:r>
    </w:p>
    <w:p>
      <w:r>
        <w:rPr>
          <w:rFonts w:ascii="宋体" w:hAnsi="宋体" w:eastAsia="宋体"/>
          <w:sz w:val="24"/>
        </w:rPr>
        <w:t>冯晓宪主编；教育部思想政治工作司组编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创新实践德育新视野  来自贵州大学立德树人的探索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冯晓宪主编；教育部思想政治工作司组编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本书出售、求购地址：https://www.jiaokey.com/book/detail/13827726.html</w:t>
      </w:r>
    </w:p>
    <w:p>
      <w:r>
        <w:t>更多相关图书推荐：https://www.jiaokey.com</w:t>
      </w:r>
    </w:p>
    <w:p>
      <w:r>
        <w:t>冯晓宪主编；教育部思想政治工作司组编 其他作品：https://www.jiaokey.com/tag/冯晓宪主编；教育部思想政治工作司组编.html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关键词搜索：https://www.jiaokey.com/tag/创新实践德育新视野  来自贵州大学立德树人的探索.html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