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马云的商业预言  阿里巴巴如何颠覆与解构商业世界</w:t>
      </w:r>
    </w:p>
    <w:p>
      <w:r>
        <w:rPr>
          <w:rFonts w:ascii="宋体" w:hAnsi="宋体" w:eastAsia="宋体"/>
          <w:sz w:val="24"/>
        </w:rPr>
        <w:t>韩博编著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马云的商业预言  阿里巴巴如何颠覆与解构商业世界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本书出售、求购地址：https://www.jiaokey.com/book/detail/13827722.html</w:t>
      </w:r>
    </w:p>
    <w:p>
      <w:r>
        <w:t>更多相关图书推荐：https://www.jiaokey.com</w:t>
      </w:r>
    </w:p>
    <w:p>
      <w:r>
        <w:t>韩博编著 其他作品：https://www.jiaokey.com/tag/韩博编著.html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关键词搜索：https://www.jiaokey.com/tag/马云的商业预言  阿里巴巴如何颠覆与解构商业世界.html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