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创业头条  16位硅谷科技新贵的成功法则</w:t>
      </w:r>
    </w:p>
    <w:p>
      <w:r>
        <w:rPr>
          <w:rFonts w:ascii="宋体" w:hAnsi="宋体" w:eastAsia="宋体"/>
          <w:sz w:val="24"/>
        </w:rPr>
        <w:t>（美）兰德尔·莱恩（Randall Lane），《福布斯》杂志编辑部著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创业头条  16位硅谷科技新贵的成功法则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（美）兰德尔·莱恩（Randall Lane），《福布斯》杂志编辑部著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本书出售、求购地址：https://www.jiaokey.com/book/detail/13827677.html</w:t>
      </w:r>
    </w:p>
    <w:p>
      <w:r>
        <w:t>更多相关图书推荐：https://www.jiaokey.com</w:t>
      </w:r>
    </w:p>
    <w:p>
      <w:r>
        <w:t>（美）兰德尔·莱恩（Randall Lane），《福布斯》杂志编辑部著 其他作品：https://www.jiaokey.com/tag/（美）兰德尔·莱恩（Randall Lane），《福布斯》杂志编辑部著.html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关键词搜索：https://www.jiaokey.com/tag/创业头条  16位硅谷科技新贵的成功法则.html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