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婚姻家庭案件司法观点集成</w:t>
      </w:r>
    </w:p>
    <w:p>
      <w:r>
        <w:rPr>
          <w:rFonts w:ascii="宋体" w:hAnsi="宋体" w:eastAsia="宋体"/>
          <w:sz w:val="24"/>
        </w:rPr>
        <w:t>吴卫义著，张寅著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婚姻家庭案件司法观点集成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吴卫义著，张寅著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本书出售、求购地址：https://www.jiaokey.com/book/detail/13827654.html</w:t>
      </w:r>
    </w:p>
    <w:p>
      <w:r>
        <w:t>更多相关图书推荐：https://www.jiaokey.com</w:t>
      </w:r>
    </w:p>
    <w:p>
      <w:r>
        <w:t>吴卫义著，张寅著 其他作品：https://www.jiaokey.com/tag/吴卫义著，张寅著.html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关键词搜索：https://www.jiaokey.com/tag/婚姻家庭案件司法观点集成.html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