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王利明法学教科书  合同法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王利明法学教科书  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本书出售、求购地址：https://www.jiaokey.com/book/detail/13827647.html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关键词搜索：https://www.jiaokey.com/tag/王利明法学教科书  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