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书名：铭记历史  中国·开封抗战史特辑</w:t>
      </w:r>
    </w:p>
    <w:p>
      <w:r>
        <w:t>作者：中共开封市委党史研究室编；詹鸣燕主编</w:t>
      </w:r>
    </w:p>
    <w:p>
      <w:r>
        <w:t>出版社：北京:线装书局,2015.08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铭记历史  中国·开封抗战史特辑 评论地址：https://www.jiaokey.com/book/detail/13827619.html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