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听CNN学英语原声新闻年度合集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听CNN学英语原声新闻年度合集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本书出售、求购地址：https://www.jiaokey.com/book/detail/13827607.html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关键词搜索：https://www.jiaokey.com/tag/听CNN学英语原声新闻年度合集.html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