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新编考研英语读真题记单词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新编考研英语读真题记单词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本书出售、求购地址：https://www.jiaokey.com/book/detail/13827603.html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关键词搜索：https://www.jiaokey.com/tag/新编考研英语读真题记单词.html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