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书名：制造企业服务创新战略对竞争优势的影响机制研究</w:t>
      </w:r>
    </w:p>
    <w:p>
      <w:r>
        <w:t>作者：赵立龙著</w:t>
      </w:r>
    </w:p>
    <w:p>
      <w:r>
        <w:t>出版社：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制造企业服务创新战略对竞争优势的影响机制研究 评论地址：https://www.jiaokey.com/book/detail/13827585.html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