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中国资本账户开放  一种平衡的方法</w:t>
      </w:r>
    </w:p>
    <w:p>
      <w:r>
        <w:rPr>
          <w:rFonts w:ascii="宋体" w:hAnsi="宋体" w:eastAsia="宋体"/>
          <w:sz w:val="24"/>
        </w:rPr>
        <w:t>（美）加拉格，（哥伦）奥坎波，张明主编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中国资本账户开放  一种平衡的方法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（美）加拉格，（哥伦）奥坎波，张明主编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本书出售、求购地址：https://www.jiaokey.com/book/detail/13827581.html</w:t>
      </w:r>
    </w:p>
    <w:p>
      <w:r>
        <w:t>更多相关图书推荐：https://www.jiaokey.com</w:t>
      </w:r>
    </w:p>
    <w:p>
      <w:r>
        <w:t>（美）加拉格，（哥伦）奥坎波，张明主编 其他作品：https://www.jiaokey.com/tag/（美）加拉格，（哥伦）奥坎波，张明主编.html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关键词搜索：https://www.jiaokey.com/tag/中国资本账户开放  一种平衡的方法.html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