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书名：青年学生与社会动员  抗战相持阶段广西学生军研究  1938-1941</w:t>
      </w:r>
    </w:p>
    <w:p>
      <w:r>
        <w:t>作者：陈峥著</w:t>
      </w:r>
    </w:p>
    <w:p>
      <w:r>
        <w:t>出版社：北京:光明日报出版社,2015.06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青年学生与社会动员  抗战相持阶段广西学生军研究  1938-1941 评论地址：https://www.jiaokey.com/book/detail/13827567.html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