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江苏社科名家文库  张宪文卷</w:t>
      </w:r>
    </w:p>
    <w:p>
      <w:r>
        <w:rPr>
          <w:rFonts w:ascii="宋体" w:hAnsi="宋体" w:eastAsia="宋体"/>
          <w:sz w:val="24"/>
        </w:rPr>
        <w:t>张宪文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7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江苏社科名家文库  张宪文卷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9787214153500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社会科学-文集-中国历史-民国-文集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江苏社科名家张宪文的文集。主体内容由学术小传、代表性学术成果和作者学术年谱三部分组成。学术小传主要包括求学经历、治学之路、学术贡献、人才培养、国际交流；代表性学术成果则包括学术论文与论著概要。</w:t>
      </w:r>
    </w:p>
    <w:p/>
    <w:p>
      <w:r>
        <w:t>本书出售、求购地址：https://www.jiaokey.com/book/detail/13827558.html</w:t>
      </w:r>
    </w:p>
    <w:p>
      <w:r>
        <w:t>更多论文集图书推荐：https://www.jiaokey.com</w:t>
      </w:r>
    </w:p>
    <w:p>
      <w:r>
        <w:t>张宪文 其他作品：https://www.jiaokey.com/tag/张宪文.html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关键词搜索：https://www.jiaokey.com/tag/社会科学-文集-中国历史-民国-文集.html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