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书名：运动项目概论</w:t>
      </w:r>
    </w:p>
    <w:p>
      <w:r>
        <w:t>作者：程锡森，金海波，冯岩主编；王立清，汤丹凤副主编；王超英主审</w:t>
      </w:r>
    </w:p>
    <w:p>
      <w:r>
        <w:t>出版社：天津：天津大学出版社</w:t>
      </w:r>
    </w:p>
    <w:p>
      <w:r>
        <w:t>出版日期：2015.07</w:t>
      </w:r>
    </w:p>
    <w:p>
      <w:r>
        <w:t>总页数：308</w:t>
      </w:r>
    </w:p>
    <w:p>
      <w:r>
        <w:t>更多请访问教客网: www.jiaokey.com</w:t>
      </w:r>
    </w:p>
    <w:p>
      <w:r>
        <w:t>运动项目概论 评论地址：https://www.jiaokey.com/book/detail/13827550.html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