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书名：我曾经是个设计系学生  50位平面设计师的今与昔</w:t>
      </w:r>
    </w:p>
    <w:p>
      <w:r>
        <w:t>作者：（英）菲利平，（英）基沃索格编著</w:t>
      </w:r>
    </w:p>
    <w:p>
      <w:r>
        <w:t>出版社：武汉:华中科技大学出版社,2015.08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我曾经是个设计系学生  50位平面设计师的今与昔 评论地址：https://www.jiaokey.com/book/detail/13827546.html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