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再不奋斗你就老了  马云教给年轻人的成功哲学</w:t>
      </w:r>
    </w:p>
    <w:p>
      <w:r>
        <w:rPr>
          <w:rFonts w:ascii="宋体" w:hAnsi="宋体" w:eastAsia="宋体"/>
          <w:sz w:val="24"/>
        </w:rPr>
        <w:t>甘开全编著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再不奋斗你就老了  马云教给年轻人的成功哲学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甘开全编著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本书出售、求购地址：https://www.jiaokey.com/book/detail/13827511.html</w:t>
      </w:r>
    </w:p>
    <w:p>
      <w:r>
        <w:t>更多相关图书推荐：https://www.jiaokey.com</w:t>
      </w:r>
    </w:p>
    <w:p>
      <w:r>
        <w:t>甘开全编著 其他作品：https://www.jiaokey.com/tag/甘开全编著.html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关键词搜索：https://www.jiaokey.com/tag/再不奋斗你就老了  马云教给年轻人的成功哲学.html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