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书名：刑法判例实务评讲</w:t>
      </w:r>
    </w:p>
    <w:p>
      <w:r>
        <w:t>作者：冯一文主编</w:t>
      </w:r>
    </w:p>
    <w:p>
      <w:r>
        <w:t>出版社：杭州：浙江大学出版社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刑法判例实务评讲 评论地址：https://www.jiaokey.com/book/detail/13827509.html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