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南渡</w:t>
      </w:r>
    </w:p>
    <w:p>
      <w:r>
        <w:t>作者：岳&lt;font color=Red&gt;南&lt;/font&gt;著</w:t>
      </w:r>
    </w:p>
    <w:p>
      <w:r>
        <w:t>出版社：长沙:湖南文艺出版社,2015.08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南渡北归  南渡 评论地址：https://www.jiaokey.com/book/detail/13827507.html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