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新三板挂牌操作指引实务解析  第2版</w:t>
      </w:r>
    </w:p>
    <w:p>
      <w:r>
        <w:rPr>
          <w:rFonts w:ascii="宋体" w:hAnsi="宋体" w:eastAsia="宋体"/>
          <w:sz w:val="24"/>
        </w:rPr>
        <w:t>申林平主编；李祎，盛麟婷副主编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新三板挂牌操作指引实务解析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申林平主编；李祎，盛麟婷副主编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本书出售、求购地址：https://www.jiaokey.com/book/detail/13827503.html</w:t>
      </w:r>
    </w:p>
    <w:p>
      <w:r>
        <w:t>更多相关图书推荐：https://www.jiaokey.com</w:t>
      </w:r>
    </w:p>
    <w:p>
      <w:r>
        <w:t>申林平主编；李祎，盛麟婷副主编 其他作品：https://www.jiaokey.com/tag/申林平主编；李祎，盛麟婷副主编.html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关键词搜索：https://www.jiaokey.com/tag/新三板挂牌操作指引实务解析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