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书名：美丽新世界</w:t>
      </w:r>
    </w:p>
    <w:p>
      <w:r>
        <w:t>作者：（英国）阿道司·赫胥黎著；张金凤译</w:t>
      </w:r>
    </w:p>
    <w:p>
      <w:r>
        <w:t>出版社：南京：译林出版社</w:t>
      </w:r>
    </w:p>
    <w:p>
      <w:r>
        <w:t>出版日期：2015</w:t>
      </w:r>
    </w:p>
    <w:p>
      <w:r>
        <w:t>总页数：226</w:t>
      </w:r>
    </w:p>
    <w:p>
      <w:r>
        <w:t>更多请访问教客网: www.jiaokey.com</w:t>
      </w:r>
    </w:p>
    <w:p>
      <w:r>
        <w:t>美丽新世界 评论地址：https://www.jiaokey.com/book/detail/13827486.html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